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L'affaire Laferre Vocabulaire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Action de se venger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Auteur de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Blâmable, condamnable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personne en charge des investigations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Action de médire (gossip)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 attend un bébé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Récipient pour les fleures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Coffre contenant des objets précieux.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Perdre tout votre argent au jeu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Entrée forcée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Morceau de sucre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Recherche reposant sur des questions et des témoignages</w:t>
            </w:r>
          </w:p>
        </w:tc>
      </w:tr>
    </w:tbl>
    <w:p>
      <w:pPr>
        <w:pStyle w:val="WordBankMedium"/>
      </w:pPr>
      <w:r>
        <w:t xml:space="preserve">   Coffre-fort    </w:t>
      </w:r>
      <w:r>
        <w:t xml:space="preserve">   Cambrioler    </w:t>
      </w:r>
      <w:r>
        <w:t xml:space="preserve">   Vase    </w:t>
      </w:r>
      <w:r>
        <w:t xml:space="preserve">   Romancier    </w:t>
      </w:r>
      <w:r>
        <w:t xml:space="preserve">   Bonbon    </w:t>
      </w:r>
      <w:r>
        <w:t xml:space="preserve">   Détective    </w:t>
      </w:r>
      <w:r>
        <w:t xml:space="preserve">   Enquête    </w:t>
      </w:r>
      <w:r>
        <w:t xml:space="preserve">   Médisance     </w:t>
      </w:r>
      <w:r>
        <w:t xml:space="preserve">   Enceinte    </w:t>
      </w:r>
      <w:r>
        <w:t xml:space="preserve">   Vengeance     </w:t>
      </w:r>
      <w:r>
        <w:t xml:space="preserve">   Dette de jeu    </w:t>
      </w:r>
      <w:r>
        <w:t xml:space="preserve">   Coupable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L'affaire Laferre Vocabulaire </dc:title>
  <dcterms:created xsi:type="dcterms:W3CDTF">2021-10-11T10:35:44Z</dcterms:created>
  <dcterms:modified xsi:type="dcterms:W3CDTF">2021-10-11T10:35:44Z</dcterms:modified>
</cp:coreProperties>
</file>