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Lagoons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lagoon is called an atoll while the other is called__________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lagoons aren't natural, instead they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 has the world's largest lagoon and the second largest great barrier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lagoons are protected by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Lagoons are usually 8 to 15 ______ 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barriers separating lagoons from the sea can be made out of sandbanks 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of lagoons is different than the sea or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salt water separated from sea by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sea level is low, coastal lagoons become swampy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atoll lagoons are normally light blue because they contain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'lagoon' is an origin of the _________ word 'laguna'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Lagoons</dc:title>
  <dcterms:created xsi:type="dcterms:W3CDTF">2021-10-11T10:42:27Z</dcterms:created>
  <dcterms:modified xsi:type="dcterms:W3CDTF">2021-10-11T10:42:27Z</dcterms:modified>
</cp:coreProperties>
</file>