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Lagoons and Sandbars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Bars    </w:t>
      </w:r>
      <w:r>
        <w:t xml:space="preserve">   Beaches    </w:t>
      </w:r>
      <w:r>
        <w:t xml:space="preserve">   Deposition    </w:t>
      </w:r>
      <w:r>
        <w:t xml:space="preserve">   Lagoons    </w:t>
      </w:r>
      <w:r>
        <w:t xml:space="preserve">   Landforms    </w:t>
      </w:r>
      <w:r>
        <w:t xml:space="preserve">   Pebbles    </w:t>
      </w:r>
      <w:r>
        <w:t xml:space="preserve">   Reefs    </w:t>
      </w:r>
      <w:r>
        <w:t xml:space="preserve">   Sandbars    </w:t>
      </w:r>
      <w:r>
        <w:t xml:space="preserve">   Split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Lagoons and Sandbars</dc:title>
  <dcterms:created xsi:type="dcterms:W3CDTF">2021-10-11T10:42:25Z</dcterms:created>
  <dcterms:modified xsi:type="dcterms:W3CDTF">2021-10-11T10:42:25Z</dcterms:modified>
</cp:coreProperties>
</file>