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Lahenda ristsõna.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kuninganna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vihmavari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kuningas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kloun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traktor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tüdruk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roheline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kollane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raamat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punane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Lahenda ristsõna. </dc:title>
  <dcterms:created xsi:type="dcterms:W3CDTF">2021-10-11T10:43:03Z</dcterms:created>
  <dcterms:modified xsi:type="dcterms:W3CDTF">2021-10-11T10:43:03Z</dcterms:modified>
</cp:coreProperties>
</file>