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Laila is......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Impatient    </w:t>
      </w:r>
      <w:r>
        <w:t xml:space="preserve">   Caring    </w:t>
      </w:r>
      <w:r>
        <w:t xml:space="preserve">   Likable    </w:t>
      </w:r>
      <w:r>
        <w:t xml:space="preserve">   Brave    </w:t>
      </w:r>
      <w:r>
        <w:t xml:space="preserve">   Chatty    </w:t>
      </w:r>
      <w:r>
        <w:t xml:space="preserve">   Lovely    </w:t>
      </w:r>
      <w:r>
        <w:t xml:space="preserve">   Sociable    </w:t>
      </w:r>
      <w:r>
        <w:t xml:space="preserve">   FANTASTIC    </w:t>
      </w:r>
      <w:r>
        <w:t xml:space="preserve">   Hilarious    </w:t>
      </w:r>
      <w:r>
        <w:t xml:space="preserve">   Happy    </w:t>
      </w:r>
      <w:r>
        <w:t xml:space="preserve">   Smart    </w:t>
      </w:r>
      <w:r>
        <w:t xml:space="preserve">   Pretty    </w:t>
      </w:r>
      <w:r>
        <w:t xml:space="preserve">   Witchy    </w:t>
      </w:r>
      <w:r>
        <w:t xml:space="preserve">   Annoying    </w:t>
      </w:r>
      <w:r>
        <w:t xml:space="preserve">   Beautiful    </w:t>
      </w:r>
      <w:r>
        <w:t xml:space="preserve">   Atheletic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Laila is......</dc:title>
  <dcterms:created xsi:type="dcterms:W3CDTF">2021-10-11T10:43:47Z</dcterms:created>
  <dcterms:modified xsi:type="dcterms:W3CDTF">2021-10-11T10:43:47Z</dcterms:modified>
</cp:coreProperties>
</file>