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Laila's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been    </w:t>
      </w:r>
      <w:r>
        <w:t xml:space="preserve">   children    </w:t>
      </w:r>
      <w:r>
        <w:t xml:space="preserve">   gnat    </w:t>
      </w:r>
      <w:r>
        <w:t xml:space="preserve">   gnaw    </w:t>
      </w:r>
      <w:r>
        <w:t xml:space="preserve">   gnome    </w:t>
      </w:r>
      <w:r>
        <w:t xml:space="preserve">   knee    </w:t>
      </w:r>
      <w:r>
        <w:t xml:space="preserve">   knew    </w:t>
      </w:r>
      <w:r>
        <w:t xml:space="preserve">   knock    </w:t>
      </w:r>
      <w:r>
        <w:t xml:space="preserve">   month    </w:t>
      </w:r>
      <w:r>
        <w:t xml:space="preserve">   question    </w:t>
      </w:r>
      <w:r>
        <w:t xml:space="preserve">   their    </w:t>
      </w:r>
      <w:r>
        <w:t xml:space="preserve">   wrap    </w:t>
      </w:r>
      <w:r>
        <w:t xml:space="preserve">   wrist    </w:t>
      </w:r>
      <w:r>
        <w:t xml:space="preserve">   write    </w:t>
      </w:r>
      <w:r>
        <w:t xml:space="preserve">   wrong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Laila's word search</dc:title>
  <dcterms:created xsi:type="dcterms:W3CDTF">2021-10-11T10:43:43Z</dcterms:created>
  <dcterms:modified xsi:type="dcterms:W3CDTF">2021-10-11T10:43:43Z</dcterms:modified>
</cp:coreProperties>
</file>