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Laissez les bon temps rouler! - Mardi Gras Time</w:t>
      </w:r>
    </w:p>
    <w:p>
      <w:pPr>
        <w:pStyle w:val="Questions"/>
      </w:pPr>
      <w:r>
        <w:t xml:space="preserve">1. YZECOD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QENEU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 EPLUPR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 KGIN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 DAPARE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 SMKA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RIMDA GRAS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GNERE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DLOG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LURFE ED SLI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 SHFATEER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MEOTSUC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SABDE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BALL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EWN RLONESA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Laissez les bon temps rouler! - Mardi Gras Time</dc:title>
  <dcterms:created xsi:type="dcterms:W3CDTF">2021-10-11T10:44:03Z</dcterms:created>
  <dcterms:modified xsi:type="dcterms:W3CDTF">2021-10-11T10:44:03Z</dcterms:modified>
</cp:coreProperties>
</file>