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Lake City / Columbia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pristine waters    </w:t>
      </w:r>
      <w:r>
        <w:t xml:space="preserve">   battlefield    </w:t>
      </w:r>
      <w:r>
        <w:t xml:space="preserve">   Alpata Telophka    </w:t>
      </w:r>
      <w:r>
        <w:t xml:space="preserve">   museum    </w:t>
      </w:r>
      <w:r>
        <w:t xml:space="preserve">   historical    </w:t>
      </w:r>
      <w:r>
        <w:t xml:space="preserve">   Blanche    </w:t>
      </w:r>
      <w:r>
        <w:t xml:space="preserve">   attractions    </w:t>
      </w:r>
      <w:r>
        <w:t xml:space="preserve">   Jacksonville    </w:t>
      </w:r>
      <w:r>
        <w:t xml:space="preserve">   Gainesville    </w:t>
      </w:r>
      <w:r>
        <w:t xml:space="preserve">   centennial    </w:t>
      </w:r>
      <w:r>
        <w:t xml:space="preserve">   location    </w:t>
      </w:r>
      <w:r>
        <w:t xml:space="preserve">   fought    </w:t>
      </w:r>
      <w:r>
        <w:t xml:space="preserve">   battle    </w:t>
      </w:r>
      <w:r>
        <w:t xml:space="preserve">   Civil War    </w:t>
      </w:r>
      <w:r>
        <w:t xml:space="preserve">   incorporated    </w:t>
      </w:r>
      <w:r>
        <w:t xml:space="preserve">   fishing    </w:t>
      </w:r>
      <w:r>
        <w:t xml:space="preserve">   hunting    </w:t>
      </w:r>
      <w:r>
        <w:t xml:space="preserve">   canoe    </w:t>
      </w:r>
      <w:r>
        <w:t xml:space="preserve">   Indians    </w:t>
      </w:r>
      <w:r>
        <w:t xml:space="preserve">   springs    </w:t>
      </w:r>
      <w:r>
        <w:t xml:space="preserve">   rivers    </w:t>
      </w:r>
      <w:r>
        <w:t xml:space="preserve">   lakes    </w:t>
      </w:r>
      <w:r>
        <w:t xml:space="preserve">   Harper    </w:t>
      </w:r>
      <w:r>
        <w:t xml:space="preserve">   Seminole    </w:t>
      </w:r>
      <w:r>
        <w:t xml:space="preserve">   Gwen    </w:t>
      </w:r>
      <w:r>
        <w:t xml:space="preserve">   Isabella    </w:t>
      </w:r>
      <w:r>
        <w:t xml:space="preserve">   Desota    </w:t>
      </w:r>
      <w:r>
        <w:t xml:space="preserve">   Ichetucknee    </w:t>
      </w:r>
      <w:r>
        <w:t xml:space="preserve">   Santa Fe    </w:t>
      </w:r>
      <w:r>
        <w:t xml:space="preserve">   Oleno    </w:t>
      </w:r>
      <w:r>
        <w:t xml:space="preserve">   Lake City    </w:t>
      </w:r>
      <w:r>
        <w:t xml:space="preserve">   Columbia    </w:t>
      </w:r>
      <w:r>
        <w:t xml:space="preserve">   Olustee    </w:t>
      </w:r>
      <w:r>
        <w:t xml:space="preserve">   Suwannee    </w:t>
      </w:r>
      <w:r>
        <w:t xml:space="preserve">   Stephen Foster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City / Columbia County</dc:title>
  <dcterms:created xsi:type="dcterms:W3CDTF">2021-10-11T10:43:16Z</dcterms:created>
  <dcterms:modified xsi:type="dcterms:W3CDTF">2021-10-11T10:43:16Z</dcterms:modified>
</cp:coreProperties>
</file>