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Lake District Fells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RAVENCRAG    </w:t>
      </w:r>
      <w:r>
        <w:t xml:space="preserve">   ARDCRAGS    </w:t>
      </w:r>
      <w:r>
        <w:t xml:space="preserve">   CATSTYCAM    </w:t>
      </w:r>
      <w:r>
        <w:t xml:space="preserve">   WHITESIDE    </w:t>
      </w:r>
      <w:r>
        <w:t xml:space="preserve">   SAIL    </w:t>
      </w:r>
      <w:r>
        <w:t xml:space="preserve">   BARROW    </w:t>
      </w:r>
      <w:r>
        <w:t xml:space="preserve">   OUTERSIDE    </w:t>
      </w:r>
      <w:r>
        <w:t xml:space="preserve">   BAKESTALL    </w:t>
      </w:r>
      <w:r>
        <w:t xml:space="preserve">   HIGHRIGG    </w:t>
      </w:r>
      <w:r>
        <w:t xml:space="preserve">   GREATCALVA    </w:t>
      </w:r>
      <w:r>
        <w:t xml:space="preserve">   WANDOPE    </w:t>
      </w:r>
      <w:r>
        <w:t xml:space="preserve">   RANNERDALEKNOTTS    </w:t>
      </w:r>
      <w:r>
        <w:t xml:space="preserve">   ROBINSON    </w:t>
      </w:r>
      <w:r>
        <w:t xml:space="preserve">   CASTLECRAG    </w:t>
      </w:r>
      <w:r>
        <w:t xml:space="preserve">   EAGLECRAG    </w:t>
      </w:r>
      <w:r>
        <w:t xml:space="preserve">   HIGHSPY    </w:t>
      </w:r>
      <w:r>
        <w:t xml:space="preserve">   RESTDODD    </w:t>
      </w:r>
      <w:r>
        <w:t xml:space="preserve">   BASEBROWN    </w:t>
      </w:r>
      <w:r>
        <w:t xml:space="preserve">   HIGHRAISE    </w:t>
      </w:r>
      <w:r>
        <w:t xml:space="preserve">   GIBSONKNOTT    </w:t>
      </w:r>
      <w:r>
        <w:t xml:space="preserve">   HELMCRAG    </w:t>
      </w:r>
      <w:r>
        <w:t xml:space="preserve">   ROSTHWAITEFELL    </w:t>
      </w:r>
      <w:r>
        <w:t xml:space="preserve">   THENAB    </w:t>
      </w:r>
      <w:r>
        <w:t xml:space="preserve">   SERGEANTMAN    </w:t>
      </w:r>
      <w:r>
        <w:t xml:space="preserve">   CATBELLS    </w:t>
      </w:r>
      <w:r>
        <w:t xml:space="preserve">   BOWFELL    </w:t>
      </w:r>
      <w:r>
        <w:t xml:space="preserve">   GREATCARRS    </w:t>
      </w:r>
      <w:r>
        <w:t xml:space="preserve">   WETHERLAM    </w:t>
      </w:r>
      <w:r>
        <w:t xml:space="preserve">   SKIDDAW    </w:t>
      </w:r>
      <w:r>
        <w:t xml:space="preserve">   BRANDRETH    </w:t>
      </w:r>
      <w:r>
        <w:t xml:space="preserve">   WANSFELL    </w:t>
      </w:r>
      <w:r>
        <w:t xml:space="preserve">   BLENCATHRA    </w:t>
      </w:r>
      <w:r>
        <w:t xml:space="preserve">   GREYFRIAR    </w:t>
      </w:r>
      <w:r>
        <w:t xml:space="preserve">   CAUSEYPIKE    </w:t>
      </w:r>
      <w:r>
        <w:t xml:space="preserve">   ILLBELL    </w:t>
      </w:r>
      <w:r>
        <w:t xml:space="preserve">   TROUTBECKTONGUE    </w:t>
      </w:r>
      <w:r>
        <w:t xml:space="preserve">   DOWCRAG    </w:t>
      </w:r>
      <w:r>
        <w:t xml:space="preserve">   SCAFELLPIKE    </w:t>
      </w:r>
      <w:r>
        <w:t xml:space="preserve">   CONISTONOLDMAN    </w:t>
      </w:r>
      <w:r>
        <w:t xml:space="preserve">   CRINKLECRAGS    </w:t>
      </w:r>
      <w:r>
        <w:t xml:space="preserve">   MAIDENMOOR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Lake District Fells</dc:title>
  <dcterms:created xsi:type="dcterms:W3CDTF">2021-10-11T10:44:07Z</dcterms:created>
  <dcterms:modified xsi:type="dcterms:W3CDTF">2021-10-11T10:44:07Z</dcterms:modified>
</cp:coreProperties>
</file>