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Lake District Towns or Lakes</w:t>
      </w:r>
    </w:p>
    <w:p>
      <w:pPr>
        <w:pStyle w:val="Questions"/>
      </w:pPr>
      <w:r>
        <w:t xml:space="preserve">1. WKKCESI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ALDEISBME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DRENEWIREM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GRSREEAM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TRREUBEETM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TICNONSO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ENGGAR OVRE NDSAS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KUEHCCTROOM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EWIBTETASHNAS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YRBIKK LSLANODE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WNETREDTRAWE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GDRNNLDIIGE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District Towns or Lakes</dc:title>
  <dcterms:created xsi:type="dcterms:W3CDTF">2021-10-11T10:43:05Z</dcterms:created>
  <dcterms:modified xsi:type="dcterms:W3CDTF">2021-10-11T10:43:05Z</dcterms:modified>
</cp:coreProperties>
</file>