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Lake Erie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lake is dotted by distinct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the ____largest lake in the world if measured in terms of surface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main natural outflow from the lake is via the Niagara____.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states that Lake Erie touches is 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11 million people get their drinking__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____is a name given to an alleged lake monster in Lake Erie.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Explorers found a 119 year old ___ at the bottom of Lake Erie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Due to its rich soil, the Lake Erie region has a large concentration of Concord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Lake Erie has over 24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surface area is 9,940 square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Lake Erie played a role in the _ of 1812.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Lake Erie is the warmest and most ____ productive of the Great Lakes.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Lake Erie is one of the ____ of the Great Lakes.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average _____ in the summer is 70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Lake Erie is home to one of the largest commercial _____fisheries 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Ice __melting were responsible for the formation of Lake Erie.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Lake Erie is one of the ____ Great Lakes of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Lake Erie is dotted with 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Lake Erie was the last of the Great Lakes to be explored by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Lake Erie is located in ____.</w:t>
            </w:r>
          </w:p>
        </w:tc>
      </w:tr>
    </w:tbl>
    <w:p>
      <w:pPr>
        <w:pStyle w:val="WordBankMedium"/>
      </w:pPr>
      <w:r>
        <w:t xml:space="preserve">   water    </w:t>
      </w:r>
      <w:r>
        <w:t xml:space="preserve">   eleventh    </w:t>
      </w:r>
      <w:r>
        <w:t xml:space="preserve">   islands    </w:t>
      </w:r>
      <w:r>
        <w:t xml:space="preserve">   Europeans    </w:t>
      </w:r>
      <w:r>
        <w:t xml:space="preserve">   five    </w:t>
      </w:r>
      <w:r>
        <w:t xml:space="preserve">   smallest    </w:t>
      </w:r>
      <w:r>
        <w:t xml:space="preserve">   miles    </w:t>
      </w:r>
      <w:r>
        <w:t xml:space="preserve">   temperature    </w:t>
      </w:r>
      <w:r>
        <w:t xml:space="preserve">   America    </w:t>
      </w:r>
      <w:r>
        <w:t xml:space="preserve">   Ohio    </w:t>
      </w:r>
      <w:r>
        <w:t xml:space="preserve">   beaches    </w:t>
      </w:r>
      <w:r>
        <w:t xml:space="preserve">   River    </w:t>
      </w:r>
      <w:r>
        <w:t xml:space="preserve">   freshwater    </w:t>
      </w:r>
      <w:r>
        <w:t xml:space="preserve">   Bessie    </w:t>
      </w:r>
      <w:r>
        <w:t xml:space="preserve">   glaciers    </w:t>
      </w:r>
      <w:r>
        <w:t xml:space="preserve">   grapes    </w:t>
      </w:r>
      <w:r>
        <w:t xml:space="preserve">   lighthouses    </w:t>
      </w:r>
      <w:r>
        <w:t xml:space="preserve">   War    </w:t>
      </w:r>
      <w:r>
        <w:t xml:space="preserve">   biologically    </w:t>
      </w:r>
      <w:r>
        <w:t xml:space="preserve">   shipwreck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Lake Erie</dc:title>
  <dcterms:created xsi:type="dcterms:W3CDTF">2021-10-11T10:43:50Z</dcterms:created>
  <dcterms:modified xsi:type="dcterms:W3CDTF">2021-10-11T10:43:50Z</dcterms:modified>
</cp:coreProperties>
</file>