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Lake Greeley Cabins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Sparrows    </w:t>
      </w:r>
      <w:r>
        <w:t xml:space="preserve">   Lenape    </w:t>
      </w:r>
      <w:r>
        <w:t xml:space="preserve">   Wrens    </w:t>
      </w:r>
      <w:r>
        <w:t xml:space="preserve">   Sioux    </w:t>
      </w:r>
      <w:r>
        <w:t xml:space="preserve">   Swans    </w:t>
      </w:r>
      <w:r>
        <w:t xml:space="preserve">   Chippewa    </w:t>
      </w:r>
      <w:r>
        <w:t xml:space="preserve">   Partridges    </w:t>
      </w:r>
      <w:r>
        <w:t xml:space="preserve">   Pawnee    </w:t>
      </w:r>
      <w:r>
        <w:t xml:space="preserve">   Bluebirds    </w:t>
      </w:r>
      <w:r>
        <w:t xml:space="preserve">   Iroquois    </w:t>
      </w:r>
      <w:r>
        <w:t xml:space="preserve">   Finches    </w:t>
      </w:r>
      <w:r>
        <w:t xml:space="preserve">   Shoshone    </w:t>
      </w:r>
      <w:r>
        <w:t xml:space="preserve">   Bobwhites    </w:t>
      </w:r>
      <w:r>
        <w:t xml:space="preserve">   Arapahoe    </w:t>
      </w:r>
      <w:r>
        <w:t xml:space="preserve">   Doves    </w:t>
      </w:r>
      <w:r>
        <w:t xml:space="preserve">   Mascalero    </w:t>
      </w:r>
      <w:r>
        <w:t xml:space="preserve">   Chickadee    </w:t>
      </w:r>
      <w:r>
        <w:t xml:space="preserve">   Apache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Greeley Cabins</dc:title>
  <dcterms:created xsi:type="dcterms:W3CDTF">2021-10-11T10:42:54Z</dcterms:created>
  <dcterms:modified xsi:type="dcterms:W3CDTF">2021-10-11T10:42:54Z</dcterms:modified>
</cp:coreProperties>
</file>