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Lake Nyos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______ known exploding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at the bottom of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Category: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about 1,700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_____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about 350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Lake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Nyos</dc:title>
  <dcterms:created xsi:type="dcterms:W3CDTF">2021-10-11T10:42:40Z</dcterms:created>
  <dcterms:modified xsi:type="dcterms:W3CDTF">2021-10-11T10:42:40Z</dcterms:modified>
</cp:coreProperties>
</file>