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Lake View Centery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for determining directions, as by means of a freely rotating magnetized needle that indicates magnetic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direction of the north pole from a given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representation of the features of an area of the earth, showing them in their respective forms, sizes, and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on the floor of the housing. It rotates with the housing when the dial is turned. You use it to orient a compass to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stately and magnificent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20th President of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remember how to face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business magnate and philanthropist.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Arrow used to calculate a bearing.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star positioned along the line in space that includes the axis of rotation of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View Centery</dc:title>
  <dcterms:created xsi:type="dcterms:W3CDTF">2021-10-11T10:42:35Z</dcterms:created>
  <dcterms:modified xsi:type="dcterms:W3CDTF">2021-10-11T10:42:35Z</dcterms:modified>
</cp:coreProperties>
</file>