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Lake Wateree Trivia Questions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year was the Lake Wateree dam built?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long is the Lake Wateree dam?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is the Wateree Tribe now?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Lake Wateree has lots of different sport fish. This includes black crappie, striped bass, largemouth bass, and what other fish?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nature trail is _______ mile(s) long.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fish attractors does Lake Wateree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lake has how many access points?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Lake Wateree takes up how many acres of space total?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miles of shore line does Lake Wateree have?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lake can be how deep at max?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Lake Wateree is located 30 miles northeast of what city?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year was the lake created?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Lake Wateree is located in what state?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camping sites are there at Lake Wateree?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were the Native-Americans that used to live along the lake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Duke Energy and the SCDNR maintain how many of the boat docks?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Lake Wateree Trivia Questions </dc:title>
  <dcterms:created xsi:type="dcterms:W3CDTF">2021-10-12T20:24:40Z</dcterms:created>
  <dcterms:modified xsi:type="dcterms:W3CDTF">2021-10-12T20:24:40Z</dcterms:modified>
</cp:coreProperties>
</file>