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Lakes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Whate state is lake George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state border the Great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Lake Kissimmee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 is the Great Lake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 state Beaver Lake 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Yellowstone Lake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lake Winnebago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lake Eufaula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Lake Chelan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lake Champlain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Lakes in America</dc:title>
  <dcterms:created xsi:type="dcterms:W3CDTF">2021-10-11T10:42:46Z</dcterms:created>
  <dcterms:modified xsi:type="dcterms:W3CDTF">2021-10-11T10:42:46Z</dcterms:modified>
</cp:coreProperties>
</file>