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Lakota Crossword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(for events already occurred)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extended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respect or honor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immediate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butterfly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purification ceremony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creek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dragonfly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uncooperative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arrows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to fleshl or scrape a hide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crotch of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making relatives ceremony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crutches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butterfly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plants (vegetation)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quiet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rock (generic)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dragonfly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leaf-shooters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when (future or hypothetical)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garden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Lakota Crossword 5</dc:title>
  <dcterms:created xsi:type="dcterms:W3CDTF">2021-10-11T10:42:37Z</dcterms:created>
  <dcterms:modified xsi:type="dcterms:W3CDTF">2021-10-11T10:42:37Z</dcterms:modified>
</cp:coreProperties>
</file>