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Lakota Song Words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Look at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I'm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Look this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People,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Purification ceremony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Quiet, stillness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Help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Health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pray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Sacred, powerful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Pity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Earth,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Look that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Lakota Song Words Review</dc:title>
  <dcterms:created xsi:type="dcterms:W3CDTF">2021-10-11T10:42:44Z</dcterms:created>
  <dcterms:modified xsi:type="dcterms:W3CDTF">2021-10-11T10:42:44Z</dcterms:modified>
</cp:coreProperties>
</file>