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Lakota Word Find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Wawaci    </w:t>
      </w:r>
      <w:r>
        <w:t xml:space="preserve">   Iwah'a    </w:t>
      </w:r>
      <w:r>
        <w:t xml:space="preserve">   Iwacu    </w:t>
      </w:r>
      <w:r>
        <w:t xml:space="preserve">   Wak'u    </w:t>
      </w:r>
      <w:r>
        <w:t xml:space="preserve">   Nawajin    </w:t>
      </w:r>
      <w:r>
        <w:t xml:space="preserve">   Owakahniga    </w:t>
      </w:r>
      <w:r>
        <w:t xml:space="preserve">   Slolwaye    </w:t>
      </w:r>
      <w:r>
        <w:t xml:space="preserve">   Waci    </w:t>
      </w:r>
      <w:r>
        <w:t xml:space="preserve">   Ih'a    </w:t>
      </w:r>
      <w:r>
        <w:t xml:space="preserve">   Icu    </w:t>
      </w:r>
      <w:r>
        <w:t xml:space="preserve">   Okahniga    </w:t>
      </w:r>
      <w:r>
        <w:t xml:space="preserve">   Slolye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Lakota Word Find Puzzle</dc:title>
  <dcterms:created xsi:type="dcterms:W3CDTF">2021-10-12T20:47:54Z</dcterms:created>
  <dcterms:modified xsi:type="dcterms:W3CDTF">2021-10-12T20:47:54Z</dcterms:modified>
</cp:coreProperties>
</file>