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Lakota Word Search 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canmaska    </w:t>
      </w:r>
      <w:r>
        <w:t xml:space="preserve">   tapkapojela    </w:t>
      </w:r>
      <w:r>
        <w:t xml:space="preserve">   mazahota    </w:t>
      </w:r>
      <w:r>
        <w:t xml:space="preserve">   kinyekiyapionajin    </w:t>
      </w:r>
      <w:r>
        <w:t xml:space="preserve">   tokeyawaokiya    </w:t>
      </w:r>
      <w:r>
        <w:t xml:space="preserve">   wicacajewowapi    </w:t>
      </w:r>
      <w:r>
        <w:t xml:space="preserve">   iwanyangnajin    </w:t>
      </w:r>
      <w:r>
        <w:t xml:space="preserve">   wakangliyuwankaiwicacu    </w:t>
      </w:r>
      <w:r>
        <w:t xml:space="preserve">   kujapiitoksuwounspe    </w:t>
      </w:r>
      <w:r>
        <w:t xml:space="preserve">   wicahpiokicamna    </w:t>
      </w:r>
      <w:r>
        <w:t xml:space="preserve">   tokahe    </w:t>
      </w:r>
      <w:r>
        <w:t xml:space="preserve">   topa    </w:t>
      </w:r>
      <w:r>
        <w:t xml:space="preserve">   ska    </w:t>
      </w:r>
      <w:r>
        <w:t xml:space="preserve">   waste    </w:t>
      </w:r>
      <w:r>
        <w:t xml:space="preserve">   sica    </w:t>
      </w:r>
      <w:r>
        <w:t xml:space="preserve">   winyan    </w:t>
      </w:r>
      <w:r>
        <w:t xml:space="preserve">   hopa    </w:t>
      </w:r>
      <w:r>
        <w:t xml:space="preserve">   pte    </w:t>
      </w:r>
      <w:r>
        <w:t xml:space="preserve">   ptesan    </w:t>
      </w:r>
      <w:r>
        <w:t xml:space="preserve">   tatanka    </w:t>
      </w:r>
      <w:r>
        <w:t xml:space="preserve">   cuwe    </w:t>
      </w:r>
      <w:r>
        <w:t xml:space="preserve">   iyotaka    </w:t>
      </w:r>
      <w:r>
        <w:t xml:space="preserve">   bloketu    </w:t>
      </w:r>
      <w:r>
        <w:t xml:space="preserve">   wetu    </w:t>
      </w:r>
      <w:r>
        <w:t xml:space="preserve">   sagye    </w:t>
      </w:r>
      <w:r>
        <w:t xml:space="preserve">   makizitawakpa    </w:t>
      </w:r>
      <w:r>
        <w:t xml:space="preserve">   toto    </w:t>
      </w:r>
      <w:r>
        <w:t xml:space="preserve">   tozi    </w:t>
      </w:r>
      <w:r>
        <w:t xml:space="preserve">   zi    </w:t>
      </w:r>
      <w:r>
        <w:t xml:space="preserve">   to    </w:t>
      </w:r>
      <w:r>
        <w:t xml:space="preserve">   sa    </w:t>
      </w:r>
      <w:r>
        <w:t xml:space="preserve">   sapa    </w:t>
      </w:r>
      <w:r>
        <w:t xml:space="preserve">   gi    </w:t>
      </w:r>
      <w:r>
        <w:t xml:space="preserve">   skuya    </w:t>
      </w:r>
      <w:r>
        <w:t xml:space="preserve">   wakalapi    </w:t>
      </w:r>
      <w:r>
        <w:t xml:space="preserve">   mni    </w:t>
      </w:r>
      <w:r>
        <w:t xml:space="preserve">   mahpiyaluta    </w:t>
      </w:r>
      <w:r>
        <w:t xml:space="preserve">   waglula    </w:t>
      </w:r>
      <w:r>
        <w:t xml:space="preserve">   zuzeca    </w:t>
      </w:r>
      <w:r>
        <w:t xml:space="preserve">   zitkala    </w:t>
      </w:r>
      <w:r>
        <w:t xml:space="preserve">   tajuska    </w:t>
      </w:r>
      <w:r>
        <w:t xml:space="preserve">   wanbli    </w:t>
      </w:r>
      <w:r>
        <w:t xml:space="preserve">   hehaka    </w:t>
      </w:r>
      <w:r>
        <w:t xml:space="preserve">   hehakaisna    </w:t>
      </w:r>
      <w:r>
        <w:t xml:space="preserve">   mnisapawicazo    </w:t>
      </w:r>
      <w:r>
        <w:t xml:space="preserve">   hoga    </w:t>
      </w:r>
      <w:r>
        <w:t xml:space="preserve">   wiglikagapi    </w:t>
      </w:r>
      <w:r>
        <w:t xml:space="preserve">   otunwahe    </w:t>
      </w:r>
      <w:r>
        <w:t xml:space="preserve">   owayawa    </w:t>
      </w:r>
      <w:r>
        <w:t xml:space="preserve">   wowapi    </w:t>
      </w:r>
      <w:r>
        <w:t xml:space="preserve">   wicazo    </w:t>
      </w:r>
      <w:r>
        <w:t xml:space="preserve">   unci    </w:t>
      </w:r>
      <w:r>
        <w:t xml:space="preserve">   gaga    </w:t>
      </w:r>
      <w:r>
        <w:t xml:space="preserve">   hoksila    </w:t>
      </w:r>
      <w:r>
        <w:t xml:space="preserve">   wicincala    </w:t>
      </w:r>
      <w:r>
        <w:t xml:space="preserve">   kukuse    </w:t>
      </w:r>
      <w:r>
        <w:t xml:space="preserve">   canpa    </w:t>
      </w:r>
      <w:r>
        <w:t xml:space="preserve">   maske    </w:t>
      </w:r>
      <w:r>
        <w:t xml:space="preserve">   tiblo    </w:t>
      </w:r>
      <w:r>
        <w:t xml:space="preserve">   Misun    </w:t>
      </w:r>
      <w:r>
        <w:t xml:space="preserve">   Ina    </w:t>
      </w:r>
      <w:r>
        <w:t xml:space="preserve">   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Lakota Word Search BLE</dc:title>
  <dcterms:created xsi:type="dcterms:W3CDTF">2021-10-11T10:42:27Z</dcterms:created>
  <dcterms:modified xsi:type="dcterms:W3CDTF">2021-10-11T10:42:27Z</dcterms:modified>
</cp:coreProperties>
</file>