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Lakota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</w:tr>
    </w:tbl>
    <w:p>
      <w:pPr>
        <w:pStyle w:val="WordBankMedium"/>
      </w:pPr>
      <w:r>
        <w:t xml:space="preserve">   gí    </w:t>
      </w:r>
      <w:r>
        <w:t xml:space="preserve">   hokšíla    </w:t>
      </w:r>
      <w:r>
        <w:t xml:space="preserve">   hóta    </w:t>
      </w:r>
      <w:r>
        <w:t xml:space="preserve">   kimímila    </w:t>
      </w:r>
      <w:r>
        <w:t xml:space="preserve">   mathó    </w:t>
      </w:r>
      <w:r>
        <w:t xml:space="preserve">   napčiyunka    </w:t>
      </w:r>
      <w:r>
        <w:t xml:space="preserve">   núnpa    </w:t>
      </w:r>
      <w:r>
        <w:t xml:space="preserve">   ska    </w:t>
      </w:r>
      <w:r>
        <w:t xml:space="preserve">   sán    </w:t>
      </w:r>
      <w:r>
        <w:t xml:space="preserve">   sápa    </w:t>
      </w:r>
      <w:r>
        <w:t xml:space="preserve">   thápa    </w:t>
      </w:r>
      <w:r>
        <w:t xml:space="preserve">   thípi    </w:t>
      </w:r>
      <w:r>
        <w:t xml:space="preserve">   thó    </w:t>
      </w:r>
      <w:r>
        <w:t xml:space="preserve">   thósan    </w:t>
      </w:r>
      <w:r>
        <w:t xml:space="preserve">   thósapa    </w:t>
      </w:r>
      <w:r>
        <w:t xml:space="preserve">   thózí    </w:t>
      </w:r>
      <w:r>
        <w:t xml:space="preserve">   thóśa    </w:t>
      </w:r>
      <w:r>
        <w:t xml:space="preserve">   tópa    </w:t>
      </w:r>
      <w:r>
        <w:t xml:space="preserve">   wahćá    </w:t>
      </w:r>
      <w:r>
        <w:t xml:space="preserve">   wanží    </w:t>
      </w:r>
      <w:r>
        <w:t xml:space="preserve">   wikčémna    </w:t>
      </w:r>
      <w:r>
        <w:t xml:space="preserve">   wígmunke    </w:t>
      </w:r>
      <w:r>
        <w:t xml:space="preserve">   yámni    </w:t>
      </w:r>
      <w:r>
        <w:t xml:space="preserve">   záptan    </w:t>
      </w:r>
      <w:r>
        <w:t xml:space="preserve">   zí    </w:t>
      </w:r>
      <w:r>
        <w:t xml:space="preserve">   zíša    </w:t>
      </w:r>
      <w:r>
        <w:t xml:space="preserve">   ša    </w:t>
      </w:r>
      <w:r>
        <w:t xml:space="preserve">   šaglógan    </w:t>
      </w:r>
      <w:r>
        <w:t xml:space="preserve">   šakówin    </w:t>
      </w:r>
      <w:r>
        <w:t xml:space="preserve">   šastán    </w:t>
      </w:r>
      <w:r>
        <w:t xml:space="preserve">   šunkawakhán    </w:t>
      </w:r>
      <w:r>
        <w:t xml:space="preserve">   šákpe    </w:t>
      </w:r>
      <w:r>
        <w:t xml:space="preserve">   šúnka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Words</dc:title>
  <dcterms:created xsi:type="dcterms:W3CDTF">2021-10-11T10:42:55Z</dcterms:created>
  <dcterms:modified xsi:type="dcterms:W3CDTF">2021-10-11T10:42:55Z</dcterms:modified>
</cp:coreProperties>
</file>