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L'alegerie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Pétrole    </w:t>
      </w:r>
      <w:r>
        <w:t xml:space="preserve">   Abdelkader Bensalaha    </w:t>
      </w:r>
      <w:r>
        <w:t xml:space="preserve">   athee    </w:t>
      </w:r>
      <w:r>
        <w:t xml:space="preserve">   european    </w:t>
      </w:r>
      <w:r>
        <w:t xml:space="preserve">   alain mimoun    </w:t>
      </w:r>
      <w:r>
        <w:t xml:space="preserve">   patrick bruel    </w:t>
      </w:r>
      <w:r>
        <w:t xml:space="preserve">   couscous    </w:t>
      </w:r>
      <w:r>
        <w:t xml:space="preserve">   chakchouka    </w:t>
      </w:r>
      <w:r>
        <w:t xml:space="preserve">   chacals    </w:t>
      </w:r>
      <w:r>
        <w:t xml:space="preserve">   serval    </w:t>
      </w:r>
      <w:r>
        <w:t xml:space="preserve">   sangliers    </w:t>
      </w:r>
      <w:r>
        <w:t xml:space="preserve">   djanet    </w:t>
      </w:r>
      <w:r>
        <w:t xml:space="preserve">   ghardaia    </w:t>
      </w:r>
      <w:r>
        <w:t xml:space="preserve">   oran    </w:t>
      </w:r>
      <w:r>
        <w:t xml:space="preserve">   arab    </w:t>
      </w:r>
      <w:r>
        <w:t xml:space="preserve">   haik    </w:t>
      </w:r>
      <w:r>
        <w:t xml:space="preserve">   musilm    </w:t>
      </w:r>
      <w:r>
        <w:t xml:space="preserve">   abdelaziz djerad    </w:t>
      </w:r>
      <w:r>
        <w:t xml:space="preserve">   algerie    </w:t>
      </w:r>
      <w:r>
        <w:t xml:space="preserve">   hariri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L'alegerie</dc:title>
  <dcterms:created xsi:type="dcterms:W3CDTF">2021-10-11T10:36:08Z</dcterms:created>
  <dcterms:modified xsi:type="dcterms:W3CDTF">2021-10-11T10:36:08Z</dcterms:modified>
</cp:coreProperties>
</file>