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L'alimentazione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Processo durante il quale avvengono le trasformazioni fisico-chimiche subite dai nutrienti assunti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cibi gialli disintossicano il...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Composti che formano le proteine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Alimentazione sana, corretta ed equilibrata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Facilitano l'eliminazione delle scorie e accelerano il metabolismo i cibi...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Ricco di calcio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Nutrimento fondamentale per l'accrescimento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Elemento chimico, dal simbolo P, non metallo diffuso sotto forma di sali nel mondo minerale, vegetale e animale.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costituisce la maggior parte del corpo umano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Chiamato anche cloruro di sodio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Dipende dai centri che si trovano nell'ipotalamo e che regolano l'assunzione di acqua.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sono sostanze chimiche complesse necessarie per la regolazione  dell’organismo.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Da evitare per la dieta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Intreccio di reazioni che forniscono energia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 bevanda che si assume dopo l'allenamento ha lo scopo di restituire la giusta dote di...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Costituisce la maggior parte del corpo umano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Devono essere appetibili e di facile digestione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Pasto di fondamentale importanza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Ruolo di origine animale e vegetale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E' una figura che si occupa del rapporto tra alimentazione, nutrizione e stato di benessere psicofisico della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Acqua che si trova negli spazi esterni delle cellule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grano è un tipo di...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 coltivano erbaggi e piante da frutto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Utilizzate per definire l'apporto di un alimento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Possono essere saturi o insaturi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Forniscono proteine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cibi verdi sono depuratori del...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E' uno dei cinque pasti giornalieri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 bevande preferibili sono quelle...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E' un cereale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L'alimentazione </dc:title>
  <dcterms:created xsi:type="dcterms:W3CDTF">2021-10-11T10:36:27Z</dcterms:created>
  <dcterms:modified xsi:type="dcterms:W3CDTF">2021-10-11T10:36:27Z</dcterms:modified>
</cp:coreProperties>
</file>