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L'alliance entre Dieu et Moïse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Faix inexpliquée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reptile qui a pas de pattes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Château égyptienne triangulaire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quitté sa région ou son pays pour se sauver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Peuple a trait au peuple juif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Quand tu n'es pas en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qui on confie toute notre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Cours d'eau qui rejoint la 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Quand tu est un état de esclave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Région sec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Rois d'Egypte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communauté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Synonyme de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Synonyme de panier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tu dois donner quelque chose ou laisser quelque chose comme une personne, un animal pour avoir quelque chose à offrir à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personnage principale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Plante utilisée dans la fabrication d'aliments comme 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Livrer quelque chose ou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morceau de bois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Respectable un acte relatif à la religion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L'alliance entre Dieu et Moïse </dc:title>
  <dcterms:created xsi:type="dcterms:W3CDTF">2021-10-11T10:35:26Z</dcterms:created>
  <dcterms:modified xsi:type="dcterms:W3CDTF">2021-10-11T10:35:26Z</dcterms:modified>
</cp:coreProperties>
</file>