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Lamar Jackson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Ravens    </w:t>
      </w:r>
      <w:r>
        <w:t xml:space="preserve">   louisville    </w:t>
      </w:r>
      <w:r>
        <w:t xml:space="preserve">   throwing    </w:t>
      </w:r>
      <w:r>
        <w:t xml:space="preserve">   rushing    </w:t>
      </w:r>
      <w:r>
        <w:t xml:space="preserve">   Three    </w:t>
      </w:r>
      <w:r>
        <w:t xml:space="preserve">   touchdown    </w:t>
      </w:r>
      <w:r>
        <w:t xml:space="preserve">   six    </w:t>
      </w:r>
      <w:r>
        <w:t xml:space="preserve">   football    </w:t>
      </w:r>
      <w:r>
        <w:t xml:space="preserve">   jackson    </w:t>
      </w:r>
      <w:r>
        <w:t xml:space="preserve">   Lamar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Lamar Jackson search</dc:title>
  <dcterms:created xsi:type="dcterms:W3CDTF">2021-10-11T10:44:04Z</dcterms:created>
  <dcterms:modified xsi:type="dcterms:W3CDTF">2021-10-11T10:44:04Z</dcterms:modified>
</cp:coreProperties>
</file>