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La'marrs'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adhesion    </w:t>
      </w:r>
      <w:r>
        <w:t xml:space="preserve">   Australasia    </w:t>
      </w:r>
      <w:r>
        <w:t xml:space="preserve">   collision    </w:t>
      </w:r>
      <w:r>
        <w:t xml:space="preserve">   conclusion    </w:t>
      </w:r>
      <w:r>
        <w:t xml:space="preserve">   decision    </w:t>
      </w:r>
      <w:r>
        <w:t xml:space="preserve">   division    </w:t>
      </w:r>
      <w:r>
        <w:t xml:space="preserve">   erosion    </w:t>
      </w:r>
      <w:r>
        <w:t xml:space="preserve">   excursion    </w:t>
      </w:r>
      <w:r>
        <w:t xml:space="preserve">   illusion    </w:t>
      </w:r>
      <w:r>
        <w:t xml:space="preserve">   intrusion    </w:t>
      </w:r>
      <w:r>
        <w:t xml:space="preserve">   invasion    </w:t>
      </w:r>
      <w:r>
        <w:t xml:space="preserve">   occasion    </w:t>
      </w:r>
      <w:r>
        <w:t xml:space="preserve">   occasionally    </w:t>
      </w:r>
      <w:r>
        <w:t xml:space="preserve">   revision    </w:t>
      </w:r>
      <w:r>
        <w:t xml:space="preserve">   television    </w:t>
      </w:r>
      <w:r>
        <w:t xml:space="preserve">   transfusion    </w:t>
      </w:r>
      <w:r>
        <w:t xml:space="preserve">   version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La'marrs' Find a Word</dc:title>
  <dcterms:created xsi:type="dcterms:W3CDTF">2021-10-11T10:40:57Z</dcterms:created>
  <dcterms:modified xsi:type="dcterms:W3CDTF">2021-10-11T10:40:57Z</dcterms:modified>
</cp:coreProperties>
</file>