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Lamb Camp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breed of sheep in the FFA barn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do to get the lamb ready for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removing the wool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dried grass that is good for the sheeps digestive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keep the sheep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you came to learn about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helps keep the sheep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used to walk the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on the sheeps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sheep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female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 sheep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sheep graze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Producers of wool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use to remove the sheeps wool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young sheep under 1 year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you take sheep to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male sheep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Lamb Camp </dc:title>
  <dcterms:created xsi:type="dcterms:W3CDTF">2021-10-11T10:42:29Z</dcterms:created>
  <dcterms:modified xsi:type="dcterms:W3CDTF">2021-10-11T10:42:29Z</dcterms:modified>
</cp:coreProperties>
</file>