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"Lamb To Slaughter"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much frustration or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Meets a standard in a professional timely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you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Overjoyed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Unusual, out of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Calm, Diplomatic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messed with by any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Transitioned from a state of liquid matter to a solid state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"Lamb To Slaughter" Vocabulary</dc:title>
  <dcterms:created xsi:type="dcterms:W3CDTF">2021-10-10T23:51:54Z</dcterms:created>
  <dcterms:modified xsi:type="dcterms:W3CDTF">2021-10-10T23:51:54Z</dcterms:modified>
</cp:coreProperties>
</file>