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Maloney didn't want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Maloney's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Marys husbands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is a very 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Grocers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tricked the police into thinking she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murder weapon was a leg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Maloney had more of what than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months Mary was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was building 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desert Mary bought at the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to describe the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spanner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enjoys the ___ when patrick gets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Mary buy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Mary and Mr. Maloney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Maloney was seeing another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officers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a ___ time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 ate the leg of lamb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2021-10-11T10:43:59Z</dcterms:created>
  <dcterms:modified xsi:type="dcterms:W3CDTF">2021-10-11T10:43:59Z</dcterms:modified>
</cp:coreProperties>
</file>