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Lamb To The Slaughter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Mr. Maloney's wife is___________.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Mr. Maloney was a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Mr.&amp;Mrs. Maloney always eat out on___________.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The____________is right under the detectives noses'.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Mr. Maloney did not want to________supper.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Mrs. Maloney ___________what she was going to say at the grocery store.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A____________was used as the murder weapon.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was not a premeditated murder but it was an__________.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was no______________after the murder.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Mrs. Maloney showed she love Mr. Maloney when she_________.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Mrs. Maloney was filled with___________.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________________check Mary's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Mrs. Maloney was beginning to get__________.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Mrs. Maloney believed their drinking time was_________.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Police men__________the grocery store.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Mrs. Maloney had___________at one point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____________was killed by his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__________was questioned by the detectives.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Mr. Maloney drinks_________whiskey everyday.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There was whispering beside the___________.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 To The Slaughter Crossword</dc:title>
  <dcterms:created xsi:type="dcterms:W3CDTF">2021-10-11T10:43:20Z</dcterms:created>
  <dcterms:modified xsi:type="dcterms:W3CDTF">2021-10-11T10:43:20Z</dcterms:modified>
</cp:coreProperties>
</file>