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of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crime of passion    </w:t>
      </w:r>
      <w:r>
        <w:t xml:space="preserve">   revenge    </w:t>
      </w:r>
      <w:r>
        <w:t xml:space="preserve">   slippers    </w:t>
      </w:r>
      <w:r>
        <w:t xml:space="preserve">   crying    </w:t>
      </w:r>
      <w:r>
        <w:t xml:space="preserve">   lies    </w:t>
      </w:r>
      <w:r>
        <w:t xml:space="preserve">   killer    </w:t>
      </w:r>
      <w:r>
        <w:t xml:space="preserve">   strong    </w:t>
      </w:r>
      <w:r>
        <w:t xml:space="preserve">   bad time    </w:t>
      </w:r>
      <w:r>
        <w:t xml:space="preserve">   whiskey    </w:t>
      </w:r>
      <w:r>
        <w:t xml:space="preserve">   alibi    </w:t>
      </w:r>
      <w:r>
        <w:t xml:space="preserve">   divorce    </w:t>
      </w:r>
      <w:r>
        <w:t xml:space="preserve">   murder    </w:t>
      </w:r>
      <w:r>
        <w:t xml:space="preserve">   noonan    </w:t>
      </w:r>
      <w:r>
        <w:t xml:space="preserve">   freezer    </w:t>
      </w:r>
      <w:r>
        <w:t xml:space="preserve">   slaughter    </w:t>
      </w:r>
      <w:r>
        <w:t xml:space="preserve">   weapon    </w:t>
      </w:r>
      <w:r>
        <w:t xml:space="preserve">   patrick    </w:t>
      </w:r>
      <w:r>
        <w:t xml:space="preserve">   policemen    </w:t>
      </w:r>
      <w:r>
        <w:t xml:space="preserve">   mary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of Slaughter</dc:title>
  <dcterms:created xsi:type="dcterms:W3CDTF">2021-10-11T10:42:50Z</dcterms:created>
  <dcterms:modified xsi:type="dcterms:W3CDTF">2021-10-11T10:42:50Z</dcterms:modified>
</cp:coreProperties>
</file>