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Lamb of the slaughter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that a crime happened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married man considered in relation to his spouse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room or area where food is prepared and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red liquid that was around the crime scene and the husband’s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where Mary said she was during the murder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last name of the person who was murdered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who was murdered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married woman considered in relation to her spouse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murder weapon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woman or feamale having or developing a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grocer that was the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room where the body was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alcoholic drink that Patrick was drinking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unlawful premeditated killing of one human being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woman who killed her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a police officer that investigates crime scenes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Mary Maloney did this to get away with murder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simple house, typically one near a lake or 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name of the detective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cooking source that was used to cook the murder weapon </w:t>
            </w:r>
          </w:p>
        </w:tc>
      </w:tr>
    </w:tbl>
    <w:p>
      <w:pPr>
        <w:pStyle w:val="WordBankMedium"/>
      </w:pPr>
      <w:r>
        <w:t xml:space="preserve">   Maloney    </w:t>
      </w:r>
      <w:r>
        <w:t xml:space="preserve">   Mary    </w:t>
      </w:r>
      <w:r>
        <w:t xml:space="preserve">   Patrick    </w:t>
      </w:r>
      <w:r>
        <w:t xml:space="preserve">   Murder    </w:t>
      </w:r>
      <w:r>
        <w:t xml:space="preserve">   Cottage    </w:t>
      </w:r>
      <w:r>
        <w:t xml:space="preserve">   Whiskey     </w:t>
      </w:r>
      <w:r>
        <w:t xml:space="preserve">   Kitchen     </w:t>
      </w:r>
      <w:r>
        <w:t xml:space="preserve">   Lambleg    </w:t>
      </w:r>
      <w:r>
        <w:t xml:space="preserve">   Blood    </w:t>
      </w:r>
      <w:r>
        <w:t xml:space="preserve">   Oven     </w:t>
      </w:r>
      <w:r>
        <w:t xml:space="preserve">   Detective     </w:t>
      </w:r>
      <w:r>
        <w:t xml:space="preserve">   Crime scene    </w:t>
      </w:r>
      <w:r>
        <w:t xml:space="preserve">   Living room     </w:t>
      </w:r>
      <w:r>
        <w:t xml:space="preserve">   Sam     </w:t>
      </w:r>
      <w:r>
        <w:t xml:space="preserve">   Pregnant     </w:t>
      </w:r>
      <w:r>
        <w:t xml:space="preserve">   Lie    </w:t>
      </w:r>
      <w:r>
        <w:t xml:space="preserve">   Market     </w:t>
      </w:r>
      <w:r>
        <w:t xml:space="preserve">   Husband     </w:t>
      </w:r>
      <w:r>
        <w:t xml:space="preserve">   Wife     </w:t>
      </w:r>
      <w:r>
        <w:t xml:space="preserve">   Jack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 of the slaughter </dc:title>
  <dcterms:created xsi:type="dcterms:W3CDTF">2021-10-11T10:43:37Z</dcterms:created>
  <dcterms:modified xsi:type="dcterms:W3CDTF">2021-10-11T10:43:37Z</dcterms:modified>
</cp:coreProperties>
</file>