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Lamb to Slaughter </w:t>
      </w:r>
    </w:p>
    <w:p>
      <w:pPr>
        <w:pStyle w:val="Questions"/>
      </w:pPr>
      <w:r>
        <w:t xml:space="preserve">1. NIAYEXT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LDCAPI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EUXLRTIAU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NADDEIMRITSE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SGCIONNLO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SOYTIPLTAIH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NENUTATRLCS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GEEOCLDNA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NPSANER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CPERNCTI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anxiety    </w:t>
      </w:r>
      <w:r>
        <w:t xml:space="preserve">   placid    </w:t>
      </w:r>
      <w:r>
        <w:t xml:space="preserve">   luxuriate    </w:t>
      </w:r>
      <w:r>
        <w:t xml:space="preserve">   administered    </w:t>
      </w:r>
      <w:r>
        <w:t xml:space="preserve">   consoling    </w:t>
      </w:r>
      <w:r>
        <w:t xml:space="preserve">   hospitality    </w:t>
      </w:r>
      <w:r>
        <w:t xml:space="preserve">   translucent    </w:t>
      </w:r>
      <w:r>
        <w:t xml:space="preserve">   congealed    </w:t>
      </w:r>
      <w:r>
        <w:t xml:space="preserve">   spanner    </w:t>
      </w:r>
      <w:r>
        <w:t xml:space="preserve">   precinct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Lamb to Slaughter </dc:title>
  <dcterms:created xsi:type="dcterms:W3CDTF">2021-10-11T10:43:27Z</dcterms:created>
  <dcterms:modified xsi:type="dcterms:W3CDTF">2021-10-11T10:43:27Z</dcterms:modified>
</cp:coreProperties>
</file>