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precinct    </w:t>
      </w:r>
      <w:r>
        <w:t xml:space="preserve">   spanner    </w:t>
      </w:r>
      <w:r>
        <w:t xml:space="preserve">   congealed    </w:t>
      </w:r>
      <w:r>
        <w:t xml:space="preserve">   translucent    </w:t>
      </w:r>
      <w:r>
        <w:t xml:space="preserve">   hospitality    </w:t>
      </w:r>
      <w:r>
        <w:t xml:space="preserve">   consoling    </w:t>
      </w:r>
      <w:r>
        <w:t xml:space="preserve">   administered    </w:t>
      </w:r>
      <w:r>
        <w:t xml:space="preserve">   luxuriate    </w:t>
      </w:r>
      <w:r>
        <w:t xml:space="preserve">   placid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Slaughter</dc:title>
  <dcterms:created xsi:type="dcterms:W3CDTF">2021-10-11T10:43:29Z</dcterms:created>
  <dcterms:modified xsi:type="dcterms:W3CDTF">2021-10-11T10:43:29Z</dcterms:modified>
</cp:coreProperties>
</file>