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"Lamb to Slaughter" Crossword By Robert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 detective _____ ______ tries to solve the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Patrick's and Mary's last name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cops ate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has ____________ irony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whiskey was so strong had 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____ wrote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Mary covers up the crime it creates a _________ __ ____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hit hit Patrick in the ____ of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couple were drinking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 used a ____ ___ to kill Patrick.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keep wanting to make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asked Mary if she needed any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husband was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bought ________ for Patrick's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grocer's name was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went to the grocery store so her ______ could check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meat was in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cops thought the weapon was a wrench or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killed Patrick on ________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 was ______ in the beginning.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"Lamb to Slaughter" Crossword By Robert</dc:title>
  <dcterms:created xsi:type="dcterms:W3CDTF">2021-10-10T23:50:50Z</dcterms:created>
  <dcterms:modified xsi:type="dcterms:W3CDTF">2021-10-10T23:50:50Z</dcterms:modified>
</cp:coreProperties>
</file>