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to the 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weapon Mary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Policeman/detective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Mary was afraid to go when she killed Patrick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Mary cooks the lamb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remarkable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Patrick drinks when he comes home from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Mary buys cheesecake, peas, and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separate permanently from your wife/husband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of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police found Patrick’s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enjoyable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Policeman that arrived with Jack to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Patrick and Mary’s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Mary keeps the leg of lamb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Wife/killer of Patrick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Clerk at the market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</dc:title>
  <dcterms:created xsi:type="dcterms:W3CDTF">2021-10-11T10:43:39Z</dcterms:created>
  <dcterms:modified xsi:type="dcterms:W3CDTF">2021-10-11T10:43:39Z</dcterms:modified>
</cp:coreProperties>
</file>