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Maloney says _____________ when Patrick comes through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Patrick doesn't like to speak until after....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do on Thursdays?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patricks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Patrick had to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wife of a police she knew what the ________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expected Mrs Maloney to........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couldn't Mrs Maloney go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Mrs Maloney got from the grocery?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Maloneys husban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police question after patrick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police think the murder weapon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drinks did Patrick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ate the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 Maloneys alibi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Mrs Maloney murder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 Maloneys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crime did Mrs Maloney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Diffrent name for a wrench?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2021-10-11T10:43:53Z</dcterms:created>
  <dcterms:modified xsi:type="dcterms:W3CDTF">2021-10-11T10:43:53Z</dcterms:modified>
</cp:coreProperties>
</file>