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Lamb to the Slaughter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technique is used to give us deeper meanings about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Mary goes to the shop to buy _________ and beans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author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Mary's trip to the shop provides her with an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Mary and Patrick's surname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PEEL paragraphs you need in a critical essay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critical essay should be written in _________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Jack _______, the detective investigating the murder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3rd 'E' in PEEL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Mary takes the leg of lamb out of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"Get the __________, and you've got the murderer."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Night of the week the murder happened 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shop Sam works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introductions should be written with this formula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story ends with a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genre is a __________ short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technique that allows the reader in on a secret that the characters don't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"It's probably right under our ___________"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months pregnant Mary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Lamb to the Slaughter</dc:title>
  <dcterms:created xsi:type="dcterms:W3CDTF">2021-10-11T10:44:02Z</dcterms:created>
  <dcterms:modified xsi:type="dcterms:W3CDTF">2021-10-11T10:44:02Z</dcterms:modified>
</cp:coreProperties>
</file>