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Lamb to the Slaughter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vegetables Mary brought at the shop, along with peas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Patrick's job.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the murder weapon was stored before 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Mary and Patrick's last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Mary created for herself when she went to the shops and spoke to Sam.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Another word for peaceful - describes Mary's mood at the start of the 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Mary and Patrick were drinking.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Mary put more of in her drink than Patrick's.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Sam suggested Mary gave to Patrick for dessert.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murder weapon used by Mary.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Patrick arrived home at just before ... o'clock.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Another word for 'laughed' which Mary does at the end of the story.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Lamb to the Slaughter</dc:title>
  <dcterms:created xsi:type="dcterms:W3CDTF">2021-10-11T10:44:16Z</dcterms:created>
  <dcterms:modified xsi:type="dcterms:W3CDTF">2021-10-11T10:44:16Z</dcterms:modified>
</cp:coreProperties>
</file>