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want to the grocer to get peas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Mary and Patrick eat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to try and find who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_________ to make herself seem innocent.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grocer's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didn't go out to eat because [Patrick was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Patrick was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Mary kill Patrick?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__________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Mary get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Mary go after she killed Partick?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was she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drank what when he came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murder weapon thaw or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told her he was going to _________ her so she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did what when the detectives ate the evidence?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detectives think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policemen ________ the murder weapon.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</dc:title>
  <dcterms:created xsi:type="dcterms:W3CDTF">2021-10-11T10:42:43Z</dcterms:created>
  <dcterms:modified xsi:type="dcterms:W3CDTF">2021-10-11T10:42:43Z</dcterms:modified>
</cp:coreProperties>
</file>