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Pleasantly calm and peacefully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enjoy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murder who killed 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Sickness at the stomach; loathing, Mary felt this after Patrick told her the shocking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someone acts strangely, such as Mary, they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feeling Mary felt when Patrick told her the news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Strictly observant of an appointed or regular time; not late; describes Patrick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Mary used as an alibi to help her not get caught after she killed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Calm and free of disturbance; how the house was before Patrick got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distress or sorrow, describes the murder of 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 involving physical force intended to hurt, damage, or killing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Allowing light, semitransparent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Completely confused;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Irrational from fear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acts __________ after killing her husband, not upset 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murder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Desperate or wild with fear; the way Mary acted after she saw her husband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afraid; fearful, such as Mary was before her husband told her something very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Abounding in, enjoying; Mary describes her husband coming home as a what part of her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2022-09-03T16:15:32Z</dcterms:created>
  <dcterms:modified xsi:type="dcterms:W3CDTF">2022-09-03T16:15:32Z</dcterms:modified>
</cp:coreProperties>
</file>