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accordance with the nature of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killing of another human being under conditions specifically covered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innate impulse, inclination, or tendency.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from a soft fluid state to a rigid or solid state, as by cooling or freezing.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track of land including its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part, portion, or fragment.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a police force or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the police force or a private investigator whose function it to obtain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alcoholic liquor.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weep with a convulsive catching of the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case of such a disturbance.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</dc:title>
  <dcterms:created xsi:type="dcterms:W3CDTF">2021-10-11T10:42:58Z</dcterms:created>
  <dcterms:modified xsi:type="dcterms:W3CDTF">2021-10-11T10:42:58Z</dcterms:modified>
</cp:coreProperties>
</file>