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extraordinary    </w:t>
      </w:r>
      <w:r>
        <w:t xml:space="preserve">   penalty    </w:t>
      </w:r>
      <w:r>
        <w:t xml:space="preserve">   shock    </w:t>
      </w:r>
      <w:r>
        <w:t xml:space="preserve">   revenge    </w:t>
      </w:r>
      <w:r>
        <w:t xml:space="preserve">   partick    </w:t>
      </w:r>
      <w:r>
        <w:t xml:space="preserve">   disturbance    </w:t>
      </w:r>
      <w:r>
        <w:t xml:space="preserve">   divorce    </w:t>
      </w:r>
      <w:r>
        <w:t xml:space="preserve">   slaughter    </w:t>
      </w:r>
      <w:r>
        <w:t xml:space="preserve">   weapon    </w:t>
      </w:r>
      <w:r>
        <w:t xml:space="preserve">   alibi    </w:t>
      </w:r>
      <w:r>
        <w:t xml:space="preserve">   instinct    </w:t>
      </w:r>
      <w:r>
        <w:t xml:space="preserve">   natural    </w:t>
      </w:r>
      <w:r>
        <w:t xml:space="preserve">   congealed    </w:t>
      </w:r>
      <w:r>
        <w:t xml:space="preserve">   sobbed    </w:t>
      </w:r>
      <w:r>
        <w:t xml:space="preserve">   premises    </w:t>
      </w:r>
      <w:r>
        <w:t xml:space="preserve">   murder    </w:t>
      </w:r>
      <w:r>
        <w:t xml:space="preserve">   parcel    </w:t>
      </w:r>
      <w:r>
        <w:t xml:space="preserve">   detective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</dc:title>
  <dcterms:created xsi:type="dcterms:W3CDTF">2021-10-11T10:43:00Z</dcterms:created>
  <dcterms:modified xsi:type="dcterms:W3CDTF">2021-10-11T10:43:00Z</dcterms:modified>
</cp:coreProperties>
</file>