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corner shop    </w:t>
      </w:r>
      <w:r>
        <w:t xml:space="preserve">   cook    </w:t>
      </w:r>
      <w:r>
        <w:t xml:space="preserve">   oven    </w:t>
      </w:r>
      <w:r>
        <w:t xml:space="preserve">   blood    </w:t>
      </w:r>
      <w:r>
        <w:t xml:space="preserve">   detective    </w:t>
      </w:r>
      <w:r>
        <w:t xml:space="preserve">   slaughter    </w:t>
      </w:r>
      <w:r>
        <w:t xml:space="preserve">   maloney    </w:t>
      </w:r>
      <w:r>
        <w:t xml:space="preserve">   patrick    </w:t>
      </w:r>
      <w:r>
        <w:t xml:space="preserve">   mary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2021-10-11T10:43:11Z</dcterms:created>
  <dcterms:modified xsi:type="dcterms:W3CDTF">2021-10-11T10:43:11Z</dcterms:modified>
</cp:coreProperties>
</file>