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“Lamb to the Slaughter”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from a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Arrived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Letting light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 with strong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Undisturbed by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calm or peaceful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“Lamb to the Slaughter” Vocab</dc:title>
  <dcterms:created xsi:type="dcterms:W3CDTF">2021-10-10T23:53:25Z</dcterms:created>
  <dcterms:modified xsi:type="dcterms:W3CDTF">2021-10-10T23:53:25Z</dcterms:modified>
</cp:coreProperties>
</file>