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"Lamb to the Slaughter" Vocob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enjoy oneself in a luxurious way; take self-indulgent delight.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agreed or proper time; promptly.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easily upset or 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or distraught with fear, anxiety, or other emotion.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disturbance;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happy; full of 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allowing light, but not detailed shapes, to pass through; semitransparent.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perplexed and confused; very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become semisolid, especially on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 or odd; unusual.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"Lamb to the Slaughter" Vocob</dc:title>
  <dcterms:created xsi:type="dcterms:W3CDTF">2021-10-10T23:51:52Z</dcterms:created>
  <dcterms:modified xsi:type="dcterms:W3CDTF">2021-10-10T23:51:52Z</dcterms:modified>
</cp:coreProperties>
</file>