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second sergeant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murderer stuck Mr.Maloney on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the policemen searched for the murder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Mr.Maloney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for divorce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used to describe how Mrs. Maloney waited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months that Mrs.Maloney was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Dessert Mrs.Maloney got at the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name of first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alcohol the policemen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killer/wife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Mrs.Maloney calls to cancel plans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wife/killer went to the grocer to get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Mr.Maloney’s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Mrs.Maloney is doing while she is waiting for Mr.Maloney 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describes the murder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grocer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policemen eat the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meat the murder weapon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murder weapon was right under their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crossword</dc:title>
  <dcterms:created xsi:type="dcterms:W3CDTF">2021-10-11T10:44:23Z</dcterms:created>
  <dcterms:modified xsi:type="dcterms:W3CDTF">2021-10-11T10:44:23Z</dcterms:modified>
</cp:coreProperties>
</file>