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coworkers    </w:t>
      </w:r>
      <w:r>
        <w:t xml:space="preserve">   meat    </w:t>
      </w:r>
      <w:r>
        <w:t xml:space="preserve">   hitting    </w:t>
      </w:r>
      <w:r>
        <w:t xml:space="preserve">   struck    </w:t>
      </w:r>
      <w:r>
        <w:t xml:space="preserve">   housewife    </w:t>
      </w:r>
      <w:r>
        <w:t xml:space="preserve">   suspects    </w:t>
      </w:r>
      <w:r>
        <w:t xml:space="preserve">   husband    </w:t>
      </w:r>
      <w:r>
        <w:t xml:space="preserve">   evidence    </w:t>
      </w:r>
      <w:r>
        <w:t xml:space="preserve">   alchol    </w:t>
      </w:r>
      <w:r>
        <w:t xml:space="preserve">   eating    </w:t>
      </w:r>
      <w:r>
        <w:t xml:space="preserve">   investigation    </w:t>
      </w:r>
      <w:r>
        <w:t xml:space="preserve">   grocerystore    </w:t>
      </w:r>
      <w:r>
        <w:t xml:space="preserve">   aliby    </w:t>
      </w:r>
      <w:r>
        <w:t xml:space="preserve">   dead    </w:t>
      </w:r>
      <w:r>
        <w:t xml:space="preserve">   missmaloney    </w:t>
      </w:r>
      <w:r>
        <w:t xml:space="preserve">   frozn    </w:t>
      </w:r>
      <w:r>
        <w:t xml:space="preserve">   solid    </w:t>
      </w:r>
      <w:r>
        <w:t xml:space="preserve">   murder    </w:t>
      </w:r>
      <w:r>
        <w:t xml:space="preserve">   police    </w:t>
      </w:r>
      <w:r>
        <w:t xml:space="preserve">   Legoflamb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2021-10-11T10:43:44Z</dcterms:created>
  <dcterms:modified xsi:type="dcterms:W3CDTF">2021-10-11T10:43:44Z</dcterms:modified>
</cp:coreProperties>
</file>