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Lamb to the slaughter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killed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months was Mary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murder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Mary go get the leg of lamb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author of "Lamb to the Slaughter"?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Mr Maloney's job?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did Mary and Patrick eat out?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what narrative point of view is “Lamb to the Slaughter” told?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story end with?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table lamps are described in the room?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the end of the story Mary ____________.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came to try and find who killed Patrick?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grocer's name Mary visited?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are the curtains arranged? (Line 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 </dc:title>
  <dcterms:created xsi:type="dcterms:W3CDTF">2021-11-09T03:44:33Z</dcterms:created>
  <dcterms:modified xsi:type="dcterms:W3CDTF">2021-11-09T03:44:33Z</dcterms:modified>
</cp:coreProperties>
</file>