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shop    </w:t>
      </w:r>
      <w:r>
        <w:t xml:space="preserve">   legoflamb    </w:t>
      </w:r>
      <w:r>
        <w:t xml:space="preserve">   frozen    </w:t>
      </w:r>
      <w:r>
        <w:t xml:space="preserve">   alibi    </w:t>
      </w:r>
      <w:r>
        <w:t xml:space="preserve">   cheesecake    </w:t>
      </w:r>
      <w:r>
        <w:t xml:space="preserve">   comfort    </w:t>
      </w:r>
      <w:r>
        <w:t xml:space="preserve">   detectives    </w:t>
      </w:r>
      <w:r>
        <w:t xml:space="preserve">   dinner    </w:t>
      </w:r>
      <w:r>
        <w:t xml:space="preserve">   grocer    </w:t>
      </w:r>
      <w:r>
        <w:t xml:space="preserve">   hysterical    </w:t>
      </w:r>
      <w:r>
        <w:t xml:space="preserve">   irony    </w:t>
      </w:r>
      <w:r>
        <w:t xml:space="preserve">   marymaloney    </w:t>
      </w:r>
      <w:r>
        <w:t xml:space="preserve">   murder    </w:t>
      </w:r>
      <w:r>
        <w:t xml:space="preserve">   omnicient    </w:t>
      </w:r>
      <w:r>
        <w:t xml:space="preserve">   peas    </w:t>
      </w:r>
      <w:r>
        <w:t xml:space="preserve">   pointofview    </w:t>
      </w:r>
      <w:r>
        <w:t xml:space="preserve">   policeman    </w:t>
      </w:r>
      <w:r>
        <w:t xml:space="preserve">   potatoes    </w:t>
      </w:r>
      <w:r>
        <w:t xml:space="preserve">   pregnant    </w:t>
      </w:r>
      <w:r>
        <w:t xml:space="preserve">   spanner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2021-10-11T10:43:15Z</dcterms:created>
  <dcterms:modified xsi:type="dcterms:W3CDTF">2021-10-11T10:43:15Z</dcterms:modified>
</cp:coreProperties>
</file>